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932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 Ханты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-Мансийского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Дьякова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26.10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вышеуказанных норм, </w:t>
      </w:r>
      <w:r>
        <w:rPr>
          <w:rStyle w:val="cat-FIOgrp-2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Данный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15.07.2025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5200</w:t>
      </w:r>
      <w:r>
        <w:rPr>
          <w:rFonts w:ascii="Times New Roman" w:eastAsia="Times New Roman" w:hAnsi="Times New Roman" w:cs="Times New Roman"/>
          <w:sz w:val="26"/>
          <w:szCs w:val="26"/>
        </w:rPr>
        <w:t>873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Style w:val="cat-OrganizationNamegrp-26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4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4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6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5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6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8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1507250258784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9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Style w:val="cat-FIOgrp-23rplc-5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6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6rplc-6">
    <w:name w:val="cat-OrganizationName grp-26 rplc-6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ExternalSystemDefinedgrp-34rplc-9">
    <w:name w:val="cat-ExternalSystemDefined grp-34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OrganizationNamegrp-26rplc-15">
    <w:name w:val="cat-OrganizationName grp-2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FIOgrp-22rplc-30">
    <w:name w:val="cat-FIO grp-22 rplc-30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OrganizationNamegrp-26rplc-33">
    <w:name w:val="cat-OrganizationName grp-26 rplc-33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4rplc-41">
    <w:name w:val="cat-Address grp-4 rplc-41"/>
    <w:basedOn w:val="DefaultParagraphFont"/>
  </w:style>
  <w:style w:type="character" w:customStyle="1" w:styleId="cat-OrganizationNamegrp-26rplc-43">
    <w:name w:val="cat-OrganizationName grp-26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UserDefinedgrp-36rplc-45">
    <w:name w:val="cat-UserDefined grp-36 rplc-45"/>
    <w:basedOn w:val="DefaultParagraphFont"/>
  </w:style>
  <w:style w:type="character" w:customStyle="1" w:styleId="cat-Sumgrp-24rplc-46">
    <w:name w:val="cat-Sum grp-24 rplc-46"/>
    <w:basedOn w:val="DefaultParagraphFont"/>
  </w:style>
  <w:style w:type="character" w:customStyle="1" w:styleId="cat-Addressgrp-5rplc-47">
    <w:name w:val="cat-Address grp-5 rplc-47"/>
    <w:basedOn w:val="DefaultParagraphFont"/>
  </w:style>
  <w:style w:type="character" w:customStyle="1" w:styleId="cat-Addressgrp-7rplc-48">
    <w:name w:val="cat-Address grp-7 rplc-48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3rplc-59">
    <w:name w:val="cat-FIO grp-23 rplc-59"/>
    <w:basedOn w:val="DefaultParagraphFont"/>
  </w:style>
  <w:style w:type="character" w:customStyle="1" w:styleId="cat-FIOgrp-23rplc-60">
    <w:name w:val="cat-FIO grp-23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